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125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18810586240605066952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начала судебного заседания представил заявление о рассмотрении дела в его отсутствии.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Style w:val="cat-ExternalSystemDefinedgrp-2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18810586240605066952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18810586240605066952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№18810886240920105086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18810586240605066952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>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 которой штраф 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0412365400725001252520100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ExternalSystemDefinedgrp-26rplc-18">
    <w:name w:val="cat-ExternalSystemDefined grp-2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